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724012606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86250724012606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0412365400665023262520151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